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02ED" w14:textId="0F9E409C" w:rsidR="003C7083" w:rsidRPr="00CA6ED6" w:rsidRDefault="00000000">
      <w:pPr>
        <w:jc w:val="right"/>
        <w:rPr>
          <w:rFonts w:ascii="Century Gothic" w:hAnsi="Century Gothic"/>
        </w:rPr>
      </w:pPr>
      <w:proofErr w:type="spellStart"/>
      <w:r w:rsidRPr="00CA6ED6">
        <w:rPr>
          <w:rFonts w:ascii="Century Gothic" w:hAnsi="Century Gothic"/>
        </w:rPr>
        <w:t>Kościelisko</w:t>
      </w:r>
      <w:proofErr w:type="spellEnd"/>
      <w:r w:rsidRPr="00CA6ED6">
        <w:rPr>
          <w:rFonts w:ascii="Century Gothic" w:hAnsi="Century Gothic"/>
        </w:rPr>
        <w:t xml:space="preserve">, </w:t>
      </w:r>
      <w:proofErr w:type="spellStart"/>
      <w:r w:rsidRPr="00CA6ED6">
        <w:rPr>
          <w:rFonts w:ascii="Century Gothic" w:hAnsi="Century Gothic"/>
        </w:rPr>
        <w:t>dnia</w:t>
      </w:r>
      <w:proofErr w:type="spellEnd"/>
      <w:r w:rsidRPr="00CA6ED6">
        <w:rPr>
          <w:rFonts w:ascii="Century Gothic" w:hAnsi="Century Gothic"/>
        </w:rPr>
        <w:t xml:space="preserve"> </w:t>
      </w:r>
      <w:r w:rsidR="00567A39" w:rsidRPr="00CA6ED6">
        <w:rPr>
          <w:rFonts w:ascii="Century Gothic" w:hAnsi="Century Gothic"/>
        </w:rPr>
        <w:t>………………….</w:t>
      </w:r>
    </w:p>
    <w:p w14:paraId="5A73AAC4" w14:textId="597D8D05" w:rsidR="00E54102" w:rsidRPr="00CA6ED6" w:rsidRDefault="00000000" w:rsidP="00CA6ED6">
      <w:pPr>
        <w:jc w:val="center"/>
        <w:rPr>
          <w:b/>
          <w:bCs/>
          <w:sz w:val="28"/>
          <w:szCs w:val="28"/>
        </w:rPr>
      </w:pPr>
      <w:r>
        <w:br/>
      </w:r>
      <w:r w:rsidRPr="00CA6ED6">
        <w:rPr>
          <w:b/>
          <w:bCs/>
          <w:sz w:val="28"/>
          <w:szCs w:val="28"/>
        </w:rPr>
        <w:t>OŚWIADCZENIE O REZYGNACJI ZE STYPENDIUM SPORTOWEGO</w:t>
      </w:r>
    </w:p>
    <w:p w14:paraId="0FDFA4D8" w14:textId="77777777" w:rsidR="00CA6ED6" w:rsidRPr="00CA6ED6" w:rsidRDefault="00CA6ED6">
      <w:pPr>
        <w:jc w:val="center"/>
        <w:rPr>
          <w:rFonts w:ascii="Century Gothic" w:hAnsi="Century Gothic"/>
          <w:sz w:val="22"/>
        </w:rPr>
      </w:pPr>
    </w:p>
    <w:p w14:paraId="7770C826" w14:textId="77777777" w:rsidR="00E54102" w:rsidRPr="00CA6ED6" w:rsidRDefault="00000000" w:rsidP="00E54102">
      <w:pPr>
        <w:spacing w:after="0" w:line="360" w:lineRule="auto"/>
        <w:rPr>
          <w:rFonts w:ascii="Century Gothic" w:hAnsi="Century Gothic"/>
          <w:sz w:val="22"/>
        </w:rPr>
      </w:pPr>
      <w:r w:rsidRPr="00CA6ED6">
        <w:rPr>
          <w:rFonts w:ascii="Century Gothic" w:hAnsi="Century Gothic"/>
          <w:sz w:val="22"/>
        </w:rPr>
        <w:t xml:space="preserve">Ja, </w:t>
      </w:r>
      <w:proofErr w:type="spellStart"/>
      <w:r w:rsidRPr="00CA6ED6">
        <w:rPr>
          <w:rFonts w:ascii="Century Gothic" w:hAnsi="Century Gothic"/>
          <w:sz w:val="22"/>
        </w:rPr>
        <w:t>niżej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r w:rsidR="00E54102"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podpisany</w:t>
      </w:r>
      <w:proofErr w:type="spellEnd"/>
      <w:r w:rsidRPr="00CA6ED6">
        <w:rPr>
          <w:rFonts w:ascii="Century Gothic" w:hAnsi="Century Gothic"/>
          <w:sz w:val="22"/>
        </w:rPr>
        <w:t>/a</w:t>
      </w:r>
      <w:r w:rsidR="00E54102" w:rsidRPr="00CA6ED6">
        <w:rPr>
          <w:rFonts w:ascii="Century Gothic" w:hAnsi="Century Gothic"/>
          <w:sz w:val="22"/>
        </w:rPr>
        <w:t>:</w:t>
      </w:r>
    </w:p>
    <w:p w14:paraId="4B17C36F" w14:textId="580172A2" w:rsidR="00E54102" w:rsidRPr="00CA6ED6" w:rsidRDefault="00000000" w:rsidP="00E54102">
      <w:pPr>
        <w:spacing w:after="0" w:line="360" w:lineRule="auto"/>
        <w:rPr>
          <w:rFonts w:ascii="Century Gothic" w:hAnsi="Century Gothic"/>
          <w:sz w:val="22"/>
        </w:rPr>
      </w:pPr>
      <w:r w:rsidRPr="00CA6ED6">
        <w:rPr>
          <w:rFonts w:ascii="Century Gothic" w:hAnsi="Century Gothic"/>
          <w:sz w:val="22"/>
        </w:rPr>
        <w:br/>
      </w:r>
      <w:r w:rsidR="00567A39" w:rsidRPr="00CA6ED6">
        <w:rPr>
          <w:rFonts w:ascii="Century Gothic" w:hAnsi="Century Gothic"/>
          <w:sz w:val="22"/>
        </w:rPr>
        <w:t>…………</w:t>
      </w:r>
      <w:r w:rsidR="00E54102" w:rsidRPr="00CA6ED6">
        <w:rPr>
          <w:rFonts w:ascii="Century Gothic" w:hAnsi="Century Gothic"/>
          <w:sz w:val="22"/>
        </w:rPr>
        <w:t>………………………………………………</w:t>
      </w:r>
      <w:r w:rsidR="00567A39" w:rsidRPr="00CA6ED6">
        <w:rPr>
          <w:rFonts w:ascii="Century Gothic" w:hAnsi="Century Gothic"/>
          <w:sz w:val="22"/>
        </w:rPr>
        <w:t>……</w:t>
      </w:r>
      <w:r w:rsidR="00E54102" w:rsidRPr="00CA6ED6">
        <w:rPr>
          <w:rFonts w:ascii="Century Gothic" w:hAnsi="Century Gothic"/>
          <w:sz w:val="22"/>
        </w:rPr>
        <w:t>………</w:t>
      </w:r>
      <w:r w:rsidR="00567A39" w:rsidRPr="00CA6ED6">
        <w:rPr>
          <w:rFonts w:ascii="Century Gothic" w:hAnsi="Century Gothic"/>
          <w:sz w:val="22"/>
        </w:rPr>
        <w:t>…………………….</w:t>
      </w:r>
    </w:p>
    <w:p w14:paraId="127A10C6" w14:textId="0389901A" w:rsidR="00E54102" w:rsidRPr="00CA6ED6" w:rsidRDefault="00E54102" w:rsidP="00E54102">
      <w:pPr>
        <w:spacing w:after="0" w:line="360" w:lineRule="auto"/>
        <w:rPr>
          <w:rFonts w:ascii="Century Gothic" w:hAnsi="Century Gothic"/>
          <w:sz w:val="22"/>
        </w:rPr>
      </w:pPr>
      <w:r w:rsidRPr="00CA6ED6">
        <w:rPr>
          <w:rFonts w:ascii="Century Gothic" w:hAnsi="Century Gothic"/>
          <w:sz w:val="22"/>
        </w:rPr>
        <w:t xml:space="preserve">                                                                          (</w:t>
      </w:r>
      <w:proofErr w:type="spellStart"/>
      <w:r w:rsidRPr="00CA6ED6">
        <w:rPr>
          <w:rFonts w:ascii="Century Gothic" w:hAnsi="Century Gothic"/>
          <w:sz w:val="22"/>
        </w:rPr>
        <w:t>imię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i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nazwisko</w:t>
      </w:r>
      <w:proofErr w:type="spellEnd"/>
      <w:r w:rsidRPr="00CA6ED6">
        <w:rPr>
          <w:rFonts w:ascii="Century Gothic" w:hAnsi="Century Gothic"/>
          <w:sz w:val="22"/>
        </w:rPr>
        <w:t>)</w:t>
      </w:r>
    </w:p>
    <w:p w14:paraId="7703784D" w14:textId="455BDD63" w:rsidR="00E54102" w:rsidRPr="00CA6ED6" w:rsidRDefault="00000000" w:rsidP="00E54102">
      <w:pPr>
        <w:spacing w:after="0" w:line="360" w:lineRule="auto"/>
        <w:rPr>
          <w:rFonts w:ascii="Century Gothic" w:hAnsi="Century Gothic"/>
          <w:sz w:val="22"/>
        </w:rPr>
      </w:pPr>
      <w:r w:rsidRPr="00CA6ED6">
        <w:rPr>
          <w:rFonts w:ascii="Century Gothic" w:hAnsi="Century Gothic"/>
          <w:sz w:val="22"/>
        </w:rPr>
        <w:br/>
      </w:r>
      <w:proofErr w:type="spellStart"/>
      <w:r w:rsidRPr="00CA6ED6">
        <w:rPr>
          <w:rFonts w:ascii="Century Gothic" w:hAnsi="Century Gothic"/>
          <w:sz w:val="22"/>
        </w:rPr>
        <w:t>zamieszkały</w:t>
      </w:r>
      <w:proofErr w:type="spellEnd"/>
      <w:r w:rsidRPr="00CA6ED6">
        <w:rPr>
          <w:rFonts w:ascii="Century Gothic" w:hAnsi="Century Gothic"/>
          <w:sz w:val="22"/>
        </w:rPr>
        <w:t xml:space="preserve">/a: </w:t>
      </w:r>
      <w:r w:rsidR="00567A39" w:rsidRPr="00CA6ED6">
        <w:rPr>
          <w:rFonts w:ascii="Century Gothic" w:hAnsi="Century Gothic"/>
          <w:sz w:val="22"/>
        </w:rPr>
        <w:t>………………</w:t>
      </w:r>
      <w:r w:rsidR="00E54102" w:rsidRPr="00CA6ED6">
        <w:rPr>
          <w:rFonts w:ascii="Century Gothic" w:hAnsi="Century Gothic"/>
          <w:sz w:val="22"/>
        </w:rPr>
        <w:t>………</w:t>
      </w:r>
      <w:r w:rsidR="00567A39" w:rsidRPr="00CA6ED6">
        <w:rPr>
          <w:rFonts w:ascii="Century Gothic" w:hAnsi="Century Gothic"/>
          <w:sz w:val="22"/>
        </w:rPr>
        <w:t>………</w:t>
      </w:r>
      <w:r w:rsidR="00E54102" w:rsidRPr="00CA6ED6">
        <w:rPr>
          <w:rFonts w:ascii="Century Gothic" w:hAnsi="Century Gothic"/>
          <w:sz w:val="22"/>
        </w:rPr>
        <w:t>…………….</w:t>
      </w:r>
      <w:r w:rsidR="00567A39" w:rsidRPr="00CA6ED6">
        <w:rPr>
          <w:rFonts w:ascii="Century Gothic" w:hAnsi="Century Gothic"/>
          <w:sz w:val="22"/>
        </w:rPr>
        <w:t>………………………………</w:t>
      </w:r>
    </w:p>
    <w:p w14:paraId="291A74F9" w14:textId="77777777" w:rsidR="00E54102" w:rsidRPr="00CA6ED6" w:rsidRDefault="00E54102" w:rsidP="00E54102">
      <w:pPr>
        <w:spacing w:after="0" w:line="360" w:lineRule="auto"/>
        <w:rPr>
          <w:rFonts w:ascii="Century Gothic" w:hAnsi="Century Gothic"/>
          <w:sz w:val="22"/>
        </w:rPr>
      </w:pPr>
    </w:p>
    <w:p w14:paraId="053AEE1A" w14:textId="345706F6" w:rsidR="00E54102" w:rsidRPr="00CA6ED6" w:rsidRDefault="00000000" w:rsidP="00E54102">
      <w:pPr>
        <w:spacing w:after="0" w:line="360" w:lineRule="auto"/>
        <w:rPr>
          <w:rFonts w:ascii="Century Gothic" w:hAnsi="Century Gothic"/>
          <w:sz w:val="22"/>
        </w:rPr>
      </w:pPr>
      <w:r w:rsidRPr="00CA6ED6">
        <w:rPr>
          <w:rFonts w:ascii="Century Gothic" w:hAnsi="Century Gothic"/>
          <w:sz w:val="22"/>
        </w:rPr>
        <w:t>PESEL</w:t>
      </w:r>
      <w:r w:rsidR="00E54102" w:rsidRPr="00CA6ED6">
        <w:rPr>
          <w:rFonts w:ascii="Century Gothic" w:hAnsi="Century Gothic"/>
          <w:sz w:val="22"/>
        </w:rPr>
        <w:t xml:space="preserve">  </w:t>
      </w:r>
      <w:r w:rsidRPr="00CA6ED6">
        <w:rPr>
          <w:rFonts w:ascii="Century Gothic" w:hAnsi="Century Gothic"/>
          <w:sz w:val="22"/>
        </w:rPr>
        <w:t>:</w:t>
      </w:r>
      <w:r w:rsidR="00567A39" w:rsidRPr="00CA6ED6">
        <w:rPr>
          <w:rFonts w:ascii="Century Gothic" w:hAnsi="Century Gothic"/>
          <w:sz w:val="22"/>
        </w:rPr>
        <w:t>…………………………………………………………..</w:t>
      </w:r>
      <w:r w:rsidRPr="00CA6ED6">
        <w:rPr>
          <w:rFonts w:ascii="Century Gothic" w:hAnsi="Century Gothic"/>
          <w:sz w:val="22"/>
        </w:rPr>
        <w:t xml:space="preserve"> </w:t>
      </w:r>
    </w:p>
    <w:p w14:paraId="68ECD854" w14:textId="7671A2EF" w:rsidR="00E54102" w:rsidRPr="00CA6ED6" w:rsidRDefault="00000000" w:rsidP="00E54102">
      <w:pPr>
        <w:spacing w:after="0" w:line="360" w:lineRule="auto"/>
        <w:jc w:val="both"/>
        <w:rPr>
          <w:rFonts w:ascii="Century Gothic" w:hAnsi="Century Gothic"/>
          <w:sz w:val="22"/>
        </w:rPr>
      </w:pPr>
      <w:r w:rsidRPr="00CA6ED6">
        <w:rPr>
          <w:rFonts w:ascii="Century Gothic" w:hAnsi="Century Gothic"/>
          <w:sz w:val="22"/>
        </w:rPr>
        <w:br/>
      </w:r>
      <w:proofErr w:type="spellStart"/>
      <w:r w:rsidR="00E54102" w:rsidRPr="00CA6ED6">
        <w:rPr>
          <w:rFonts w:ascii="Century Gothic" w:hAnsi="Century Gothic"/>
          <w:sz w:val="22"/>
        </w:rPr>
        <w:t>niniejszym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rezygnuję</w:t>
      </w:r>
      <w:proofErr w:type="spellEnd"/>
      <w:r w:rsidRPr="00CA6ED6">
        <w:rPr>
          <w:rFonts w:ascii="Century Gothic" w:hAnsi="Century Gothic"/>
          <w:sz w:val="22"/>
        </w:rPr>
        <w:t xml:space="preserve"> ze </w:t>
      </w:r>
      <w:proofErr w:type="spellStart"/>
      <w:r w:rsidRPr="00CA6ED6">
        <w:rPr>
          <w:rFonts w:ascii="Century Gothic" w:hAnsi="Century Gothic"/>
          <w:sz w:val="22"/>
        </w:rPr>
        <w:t>stypendium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sportowego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przyznanego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przez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Gminę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Kościelisko</w:t>
      </w:r>
      <w:proofErr w:type="spellEnd"/>
      <w:r w:rsidRPr="00CA6ED6">
        <w:rPr>
          <w:rFonts w:ascii="Century Gothic" w:hAnsi="Century Gothic"/>
          <w:sz w:val="22"/>
        </w:rPr>
        <w:t xml:space="preserve">, </w:t>
      </w:r>
      <w:proofErr w:type="spellStart"/>
      <w:r w:rsidRPr="00CA6ED6">
        <w:rPr>
          <w:rFonts w:ascii="Century Gothic" w:hAnsi="Century Gothic"/>
          <w:sz w:val="22"/>
        </w:rPr>
        <w:t>począwszy</w:t>
      </w:r>
      <w:proofErr w:type="spellEnd"/>
      <w:r w:rsidR="00E54102" w:rsidRPr="00CA6ED6">
        <w:rPr>
          <w:rFonts w:ascii="Century Gothic" w:hAnsi="Century Gothic"/>
          <w:sz w:val="22"/>
        </w:rPr>
        <w:t xml:space="preserve"> </w:t>
      </w:r>
      <w:r w:rsidRPr="00CA6ED6">
        <w:rPr>
          <w:rFonts w:ascii="Century Gothic" w:hAnsi="Century Gothic"/>
          <w:sz w:val="22"/>
        </w:rPr>
        <w:t xml:space="preserve">od </w:t>
      </w:r>
      <w:proofErr w:type="spellStart"/>
      <w:r w:rsidR="00CA6ED6" w:rsidRPr="00CA6ED6">
        <w:rPr>
          <w:rFonts w:ascii="Century Gothic" w:hAnsi="Century Gothic"/>
          <w:sz w:val="22"/>
        </w:rPr>
        <w:t>dnia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r w:rsidR="00567A39" w:rsidRPr="00CA6ED6">
        <w:rPr>
          <w:rFonts w:ascii="Century Gothic" w:hAnsi="Century Gothic"/>
          <w:sz w:val="22"/>
        </w:rPr>
        <w:t>……</w:t>
      </w:r>
      <w:r w:rsidR="00E54102" w:rsidRPr="00CA6ED6">
        <w:rPr>
          <w:rFonts w:ascii="Century Gothic" w:hAnsi="Century Gothic"/>
          <w:sz w:val="22"/>
        </w:rPr>
        <w:t>…………………………………</w:t>
      </w:r>
      <w:r w:rsidR="00567A39" w:rsidRPr="00CA6ED6">
        <w:rPr>
          <w:rFonts w:ascii="Century Gothic" w:hAnsi="Century Gothic"/>
          <w:sz w:val="22"/>
        </w:rPr>
        <w:t>…………………………</w:t>
      </w:r>
      <w:r w:rsidR="00E54102" w:rsidRPr="00CA6ED6">
        <w:rPr>
          <w:rFonts w:ascii="Century Gothic" w:hAnsi="Century Gothic"/>
          <w:sz w:val="22"/>
        </w:rPr>
        <w:t>…….</w:t>
      </w:r>
      <w:r w:rsidRPr="00CA6ED6">
        <w:rPr>
          <w:rFonts w:ascii="Century Gothic" w:hAnsi="Century Gothic"/>
          <w:sz w:val="22"/>
        </w:rPr>
        <w:t>.</w:t>
      </w:r>
      <w:r w:rsidRPr="00CA6ED6">
        <w:rPr>
          <w:rFonts w:ascii="Century Gothic" w:hAnsi="Century Gothic"/>
          <w:sz w:val="22"/>
        </w:rPr>
        <w:br/>
      </w:r>
      <w:r w:rsidRPr="00CA6ED6">
        <w:rPr>
          <w:rFonts w:ascii="Century Gothic" w:hAnsi="Century Gothic"/>
          <w:sz w:val="22"/>
        </w:rPr>
        <w:br/>
        <w:t xml:space="preserve">Powodem rezygnacji jest fakt pobierania innego stypendium finansowanego ze środków publicznych, co zgodnie z obowiązującymi przepisami uniemożliwia jednoczesne pobieranie więcej niż jednego świadczenia </w:t>
      </w:r>
      <w:proofErr w:type="spellStart"/>
      <w:r w:rsidRPr="00CA6ED6">
        <w:rPr>
          <w:rFonts w:ascii="Century Gothic" w:hAnsi="Century Gothic"/>
          <w:sz w:val="22"/>
        </w:rPr>
        <w:t>finansowanego</w:t>
      </w:r>
      <w:proofErr w:type="spellEnd"/>
      <w:r w:rsidRPr="00CA6ED6">
        <w:rPr>
          <w:rFonts w:ascii="Century Gothic" w:hAnsi="Century Gothic"/>
          <w:sz w:val="22"/>
        </w:rPr>
        <w:t xml:space="preserve"> z </w:t>
      </w:r>
      <w:proofErr w:type="spellStart"/>
      <w:r w:rsidRPr="00CA6ED6">
        <w:rPr>
          <w:rFonts w:ascii="Century Gothic" w:hAnsi="Century Gothic"/>
          <w:sz w:val="22"/>
        </w:rPr>
        <w:t>budżetu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państwa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lub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jednostki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samorządu</w:t>
      </w:r>
      <w:proofErr w:type="spellEnd"/>
      <w:r w:rsidR="00E54102" w:rsidRPr="00CA6ED6">
        <w:rPr>
          <w:rFonts w:ascii="Century Gothic" w:hAnsi="Century Gothic"/>
          <w:sz w:val="22"/>
        </w:rPr>
        <w:t xml:space="preserve"> </w:t>
      </w:r>
      <w:proofErr w:type="spellStart"/>
      <w:r w:rsidR="00E54102" w:rsidRPr="00CA6ED6">
        <w:rPr>
          <w:rFonts w:ascii="Century Gothic" w:hAnsi="Century Gothic"/>
          <w:sz w:val="22"/>
        </w:rPr>
        <w:t>terytorialnego</w:t>
      </w:r>
      <w:proofErr w:type="spellEnd"/>
      <w:r w:rsidR="00E54102" w:rsidRPr="00CA6ED6">
        <w:rPr>
          <w:rFonts w:ascii="Century Gothic" w:hAnsi="Century Gothic"/>
          <w:sz w:val="22"/>
        </w:rPr>
        <w:t>.</w:t>
      </w:r>
    </w:p>
    <w:p w14:paraId="68460B1A" w14:textId="740B19E2" w:rsidR="003C7083" w:rsidRPr="00CA6ED6" w:rsidRDefault="00E54102" w:rsidP="00E54102">
      <w:pPr>
        <w:spacing w:after="0" w:line="360" w:lineRule="auto"/>
        <w:jc w:val="both"/>
        <w:rPr>
          <w:rFonts w:ascii="Century Gothic" w:hAnsi="Century Gothic"/>
          <w:sz w:val="22"/>
        </w:rPr>
      </w:pPr>
      <w:r w:rsidRPr="00CA6ED6">
        <w:rPr>
          <w:rFonts w:ascii="Century Gothic" w:hAnsi="Century Gothic"/>
          <w:sz w:val="22"/>
        </w:rPr>
        <w:t xml:space="preserve"> </w:t>
      </w:r>
      <w:r w:rsidRPr="00CA6ED6">
        <w:rPr>
          <w:rFonts w:ascii="Century Gothic" w:hAnsi="Century Gothic"/>
          <w:color w:val="FFFFFF" w:themeColor="background1"/>
          <w:sz w:val="22"/>
        </w:rPr>
        <w:t>……………………………………………………………..</w:t>
      </w:r>
      <w:r w:rsidRPr="00CA6ED6">
        <w:rPr>
          <w:rFonts w:ascii="Century Gothic" w:hAnsi="Century Gothic"/>
          <w:color w:val="FFFFFF" w:themeColor="background1"/>
          <w:sz w:val="22"/>
        </w:rPr>
        <w:br/>
      </w:r>
      <w:proofErr w:type="spellStart"/>
      <w:r w:rsidRPr="00CA6ED6">
        <w:rPr>
          <w:rFonts w:ascii="Century Gothic" w:hAnsi="Century Gothic"/>
          <w:sz w:val="22"/>
        </w:rPr>
        <w:t>Oświadczam</w:t>
      </w:r>
      <w:proofErr w:type="spellEnd"/>
      <w:r w:rsidRPr="00CA6ED6">
        <w:rPr>
          <w:rFonts w:ascii="Century Gothic" w:hAnsi="Century Gothic"/>
          <w:sz w:val="22"/>
        </w:rPr>
        <w:t xml:space="preserve">, </w:t>
      </w:r>
      <w:proofErr w:type="spellStart"/>
      <w:r w:rsidRPr="00CA6ED6">
        <w:rPr>
          <w:rFonts w:ascii="Century Gothic" w:hAnsi="Century Gothic"/>
          <w:sz w:val="22"/>
        </w:rPr>
        <w:t>że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jestem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świadomy</w:t>
      </w:r>
      <w:proofErr w:type="spellEnd"/>
      <w:r w:rsidRPr="00CA6ED6">
        <w:rPr>
          <w:rFonts w:ascii="Century Gothic" w:hAnsi="Century Gothic"/>
          <w:sz w:val="22"/>
        </w:rPr>
        <w:t xml:space="preserve">/a konsekwencji wynikających z rezygnacji ze stypendium oraz zobowiązuję się do niezwłocznego poinformowania Gminy Kościelisko w przypadku wystąpienia jakichkolwiek zmian mających wpływ na prawo do świadczenia. W razie konieczności zobowiązuję </w:t>
      </w:r>
      <w:proofErr w:type="spellStart"/>
      <w:r w:rsidRPr="00CA6ED6">
        <w:rPr>
          <w:rFonts w:ascii="Century Gothic" w:hAnsi="Century Gothic"/>
          <w:sz w:val="22"/>
        </w:rPr>
        <w:t>się</w:t>
      </w:r>
      <w:proofErr w:type="spellEnd"/>
      <w:r w:rsidRPr="00CA6ED6">
        <w:rPr>
          <w:rFonts w:ascii="Century Gothic" w:hAnsi="Century Gothic"/>
          <w:sz w:val="22"/>
        </w:rPr>
        <w:t xml:space="preserve"> </w:t>
      </w:r>
      <w:proofErr w:type="spellStart"/>
      <w:r w:rsidRPr="00CA6ED6">
        <w:rPr>
          <w:rFonts w:ascii="Century Gothic" w:hAnsi="Century Gothic"/>
          <w:sz w:val="22"/>
        </w:rPr>
        <w:t>również</w:t>
      </w:r>
      <w:proofErr w:type="spellEnd"/>
      <w:r w:rsidRPr="00CA6ED6">
        <w:rPr>
          <w:rFonts w:ascii="Century Gothic" w:hAnsi="Century Gothic"/>
          <w:sz w:val="22"/>
        </w:rPr>
        <w:t xml:space="preserve"> do </w:t>
      </w:r>
      <w:proofErr w:type="spellStart"/>
      <w:r w:rsidRPr="00CA6ED6">
        <w:rPr>
          <w:rFonts w:ascii="Century Gothic" w:hAnsi="Century Gothic"/>
          <w:sz w:val="22"/>
        </w:rPr>
        <w:t>zwrotu</w:t>
      </w:r>
      <w:proofErr w:type="spellEnd"/>
      <w:r w:rsidRPr="00CA6ED6">
        <w:rPr>
          <w:rFonts w:ascii="Century Gothic" w:hAnsi="Century Gothic"/>
          <w:sz w:val="22"/>
        </w:rPr>
        <w:t xml:space="preserve"> nienależnie pobranych środków.</w:t>
      </w:r>
    </w:p>
    <w:p w14:paraId="65B8DEEB" w14:textId="77777777" w:rsidR="00A45C70" w:rsidRDefault="00A45C70"/>
    <w:p w14:paraId="6224D330" w14:textId="004CBD49" w:rsidR="003C7083" w:rsidRDefault="00000000">
      <w:r>
        <w:br/>
      </w:r>
      <w:r w:rsidR="00E54102">
        <w:t xml:space="preserve">                                                                            </w:t>
      </w:r>
      <w:r>
        <w:t>___________________________</w:t>
      </w:r>
      <w:r>
        <w:br/>
        <w:t xml:space="preserve">      </w:t>
      </w:r>
      <w:r w:rsidR="00E54102">
        <w:t xml:space="preserve">                                                                                   </w:t>
      </w:r>
      <w:r>
        <w:t xml:space="preserve"> (</w:t>
      </w:r>
      <w:proofErr w:type="spellStart"/>
      <w:r>
        <w:t>czytelny</w:t>
      </w:r>
      <w:proofErr w:type="spellEnd"/>
      <w:r>
        <w:t xml:space="preserve"> podpis)</w:t>
      </w:r>
    </w:p>
    <w:sectPr w:rsidR="003C70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058430">
    <w:abstractNumId w:val="8"/>
  </w:num>
  <w:num w:numId="2" w16cid:durableId="1151560582">
    <w:abstractNumId w:val="6"/>
  </w:num>
  <w:num w:numId="3" w16cid:durableId="562327411">
    <w:abstractNumId w:val="5"/>
  </w:num>
  <w:num w:numId="4" w16cid:durableId="1093819071">
    <w:abstractNumId w:val="4"/>
  </w:num>
  <w:num w:numId="5" w16cid:durableId="669915451">
    <w:abstractNumId w:val="7"/>
  </w:num>
  <w:num w:numId="6" w16cid:durableId="1951428730">
    <w:abstractNumId w:val="3"/>
  </w:num>
  <w:num w:numId="7" w16cid:durableId="1141121159">
    <w:abstractNumId w:val="2"/>
  </w:num>
  <w:num w:numId="8" w16cid:durableId="2026904999">
    <w:abstractNumId w:val="1"/>
  </w:num>
  <w:num w:numId="9" w16cid:durableId="147895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F3F"/>
    <w:rsid w:val="00034616"/>
    <w:rsid w:val="0006063C"/>
    <w:rsid w:val="0015074B"/>
    <w:rsid w:val="0021202C"/>
    <w:rsid w:val="0023051D"/>
    <w:rsid w:val="0029639D"/>
    <w:rsid w:val="00326F90"/>
    <w:rsid w:val="003C7083"/>
    <w:rsid w:val="00567A39"/>
    <w:rsid w:val="00645609"/>
    <w:rsid w:val="00A45C70"/>
    <w:rsid w:val="00AA1D8D"/>
    <w:rsid w:val="00B47730"/>
    <w:rsid w:val="00C50507"/>
    <w:rsid w:val="00CA6ED6"/>
    <w:rsid w:val="00CB0664"/>
    <w:rsid w:val="00E541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DBF40"/>
  <w14:defaultImageDpi w14:val="300"/>
  <w15:docId w15:val="{DEB68B8C-4611-4938-B96B-1871A12E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Danuta Łojas</cp:lastModifiedBy>
  <cp:revision>5</cp:revision>
  <cp:lastPrinted>2025-07-03T06:20:00Z</cp:lastPrinted>
  <dcterms:created xsi:type="dcterms:W3CDTF">2025-07-02T13:36:00Z</dcterms:created>
  <dcterms:modified xsi:type="dcterms:W3CDTF">2025-07-03T06:20:00Z</dcterms:modified>
  <cp:category/>
</cp:coreProperties>
</file>